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书名：战争与革命中的西南联大</w:t>
      </w:r>
    </w:p>
    <w:p>
      <w:r>
        <w:t>作者：（美）易社强著</w:t>
      </w:r>
    </w:p>
    <w:p>
      <w:r>
        <w:t>出版社：北京:九州出版社,2012.01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战争与革命中的西南联大 评论地址：https://www.jiaokey.com/book/detail/12929715.html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