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国家能力研究  应对突发事件视野下的比较</w:t>
      </w:r>
    </w:p>
    <w:p>
      <w:r>
        <w:rPr>
          <w:rFonts w:ascii="宋体" w:hAnsi="宋体" w:eastAsia="宋体"/>
          <w:sz w:val="24"/>
        </w:rPr>
        <w:t>欧阳景根著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国家能力研究  应对突发事件视野下的比较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本书出售、求购地址：https://www.jiaokey.com/book/detail/12929703.html</w:t>
      </w:r>
    </w:p>
    <w:p>
      <w:r>
        <w:t>更多相关图书推荐：https://www.jiaokey.com</w:t>
      </w:r>
    </w:p>
    <w:p>
      <w:r>
        <w:t>欧阳景根著 其他作品：https://www.jiaokey.com/tag/欧阳景根著.html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关键词搜索：https://www.jiaokey.com/tag/国家能力研究  应对突发事件视野下的比较.html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