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书名：印度朝圣之旅  瓦拉那西迷城</w:t>
      </w:r>
    </w:p>
    <w:p>
      <w:r>
        <w:t>作者：林许文二，陈师兰著</w:t>
      </w:r>
    </w:p>
    <w:p>
      <w:r>
        <w:t>出版社：海口:海南出版社,2012.03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印度朝圣之旅  瓦拉那西迷城 评论地址：https://www.jiaokey.com/book/detail/12929681.html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