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王开岭文集  当年的体温  修订版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王开岭文集  当年的体温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本书出售、求购地址：https://www.jiaokey.com/book/detail/12929652.html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关键词搜索：https://www.jiaokey.com/tag/王开岭文集  当年的体温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