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平行世界·爱情故事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平行世界·爱情故事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本书出售、求购地址：https://www.jiaokey.com/book/detail/12929651.html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关键词搜索：https://www.jiaokey.com/tag/平行世界·爱情故事.html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