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书名：大变局中的转折点  1940年代的新闻事件背后</w:t>
      </w:r>
    </w:p>
    <w:p>
      <w:r>
        <w:t>作者：蔡晓滨著</w:t>
      </w:r>
    </w:p>
    <w:p>
      <w:r>
        <w:t>出版社：北京：金城出版社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大变局中的转折点  1940年代的新闻事件背后 评论地址：https://www.jiaokey.com/book/detail/12929621.html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