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金融制度与资源能力驱动下的企业成长</w:t>
      </w:r>
    </w:p>
    <w:p>
      <w:r>
        <w:rPr>
          <w:rFonts w:ascii="宋体" w:hAnsi="宋体" w:eastAsia="宋体"/>
          <w:sz w:val="24"/>
        </w:rPr>
        <w:t>慈向阳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01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01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金融制度与资源能力驱动下的企业成长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9787564212032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企业成长-研究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企业体制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金融制度变迁的角度，研究金融制度安排通过对企业的核心资源能力积累、资本结构优化、公司规制及成长方式的影响来影响企业价值的最大化。相对于以前的研究来说，该书更深层次地触及了企业成长的本质，对企业成长的解释力更强。同时，该书进行了研究方法的突破，将企业理论、金融理论、制度变迁理论的研究方法引入，构建了一个企业成长的理论框架。</w:t>
      </w:r>
    </w:p>
    <w:p/>
    <w:p>
      <w:r>
        <w:t>本书出售、求购地址：https://www.jiaokey.com/book/detail/12929616.html</w:t>
      </w:r>
    </w:p>
    <w:p>
      <w:r>
        <w:t>更多企业体制图书推荐：https://www.jiaokey.com</w:t>
      </w:r>
    </w:p>
    <w:p>
      <w:r>
        <w:t>慈向阳 其他作品：https://www.jiaokey.com/tag/慈向阳.html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关键词搜索：https://www.jiaokey.com/tag/企业成长-研究.html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