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书名：洪门与辛亥革命丛书  海外洪门与辛亥革命  外一种：辛亥革命时期洪门人物传稿</w:t>
      </w:r>
    </w:p>
    <w:p>
      <w:r>
        <w:t>作者：孙昉，刘旭华著</w:t>
      </w:r>
    </w:p>
    <w:p>
      <w:r>
        <w:t>出版社：北京：中国致公出版社</w:t>
      </w:r>
    </w:p>
    <w:p>
      <w:r>
        <w:t>出版日期：2011.11</w:t>
      </w:r>
    </w:p>
    <w:p>
      <w:r>
        <w:t>总页数：463</w:t>
      </w:r>
    </w:p>
    <w:p>
      <w:r>
        <w:t>更多请访问教客网: www.jiaokey.com</w:t>
      </w:r>
    </w:p>
    <w:p>
      <w:r>
        <w:t>洪门与辛亥革命丛书  海外洪门与辛亥革命  外一种：辛亥革命时期洪门人物传稿 评论地址：https://www.jiaokey.com/book/detail/12929612.html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