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明知会后悔，可还是会做的事</w:t>
      </w:r>
    </w:p>
    <w:p>
      <w:r>
        <w:rPr>
          <w:rFonts w:ascii="宋体" w:hAnsi="宋体" w:eastAsia="宋体"/>
          <w:sz w:val="24"/>
        </w:rPr>
        <w:t>（韩）李昭渊，（韩）朴亨镇著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明知会后悔，可还是会做的事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（韩）李昭渊，（韩）朴亨镇著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本书出售、求购地址：https://www.jiaokey.com/book/detail/12929606.html</w:t>
      </w:r>
    </w:p>
    <w:p>
      <w:r>
        <w:t>更多相关图书推荐：https://www.jiaokey.com</w:t>
      </w:r>
    </w:p>
    <w:p>
      <w:r>
        <w:t>（韩）李昭渊，（韩）朴亨镇著 其他作品：https://www.jiaokey.com/tag/（韩）李昭渊，（韩）朴亨镇著.html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关键词搜索：https://www.jiaokey.com/tag/明知会后悔，可还是会做的事.html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