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书名：长沙野史类钞  上  古人笔记</w:t>
      </w:r>
    </w:p>
    <w:p>
      <w:r>
        <w:t>作者：陈泽珲主编</w:t>
      </w:r>
    </w:p>
    <w:p>
      <w:r>
        <w:t>出版社：长沙:岳麓书社,2011.04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长沙野史类钞  上  古人笔记 评论地址：https://www.jiaokey.com/book/detail/12929599.html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