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直击上海公务员考试系列  申论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直击上海公务员考试系列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本书出售、求购地址：https://www.jiaokey.com/book/detail/12929578.html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关键词搜索：https://www.jiaokey.com/tag/直击上海公务员考试系列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