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2011年国家司法考试全真自测考场  1  2010年卷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2011年国家司法考试全真自测考场  1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本书出售、求购地址：https://www.jiaokey.com/book/detail/12929545.html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关键词搜索：https://www.jiaokey.com/tag/2011年国家司法考试全真自测考场  1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