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共和国重大事件纪实  上</w:t>
      </w:r>
    </w:p>
    <w:p>
      <w:r>
        <w:rPr>
          <w:rFonts w:ascii="宋体" w:hAnsi="宋体" w:eastAsia="宋体"/>
          <w:sz w:val="24"/>
        </w:rPr>
        <w:t>杨先材主编；石仲泉顾问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共和国重大事件纪实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杨先材主编；石仲泉顾问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本书出售、求购地址：https://www.jiaokey.com/book/detail/12929542.html</w:t>
      </w:r>
    </w:p>
    <w:p>
      <w:r>
        <w:t>更多相关图书推荐：https://www.jiaokey.com</w:t>
      </w:r>
    </w:p>
    <w:p>
      <w:r>
        <w:t>杨先材主编；石仲泉顾问 其他作品：https://www.jiaokey.com/tag/杨先材主编；石仲泉顾问.html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关键词搜索：https://www.jiaokey.com/tag/共和国重大事件纪实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