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新编中华人民共和国常用法律法规全书  2001版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新编中华人民共和国常用法律法规全书  2001版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本书出售、求购地址：https://www.jiaokey.com/book/detail/12929524.html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关键词搜索：https://www.jiaokey.com/tag/新编中华人民共和国常用法律法规全书  2001版.html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