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高校党的领导体制建设研究</w:t>
      </w:r>
    </w:p>
    <w:p>
      <w:r>
        <w:rPr>
          <w:rFonts w:ascii="宋体" w:hAnsi="宋体" w:eastAsia="宋体"/>
          <w:sz w:val="24"/>
        </w:rPr>
        <w:t>顾海良，罗永宽主编；教育部高等学校社会科学发展研究中心组编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高校党的领导体制建设研究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顾海良，罗永宽主编；教育部高等学校社会科学发展研究中心组编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本书出售、求购地址：https://www.jiaokey.com/book/detail/12929509.html</w:t>
      </w:r>
    </w:p>
    <w:p>
      <w:r>
        <w:t>更多相关图书推荐：https://www.jiaokey.com</w:t>
      </w:r>
    </w:p>
    <w:p>
      <w:r>
        <w:t>顾海良，罗永宽主编；教育部高等学校社会科学发展研究中心组编 其他作品：https://www.jiaokey.com/tag/顾海良，罗永宽主编；教育部高等学校社会科学发展研究中心组编.html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关键词搜索：https://www.jiaokey.com/tag/高校党的领导体制建设研究.html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