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录用公务员考试专用教材  申论  2011版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录用公务员考试专用教材  申论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本书出售、求购地址：https://www.jiaokey.com/book/detail/12929489.html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关键词搜索：https://www.jiaokey.com/tag/录用公务员考试专用教材  申论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