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  市场调查的实务与技巧</w:t>
      </w:r>
    </w:p>
    <w:p>
      <w:r>
        <w:rPr>
          <w:rFonts w:ascii="宋体" w:hAnsi="宋体" w:eastAsia="宋体"/>
          <w:sz w:val="24"/>
        </w:rPr>
        <w:t>Paul N Hague，Peter Jackson著；孙拓译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  市场调查的实务与技巧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 Hague，Peter Jackson著；孙拓译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本书出售、求购地址：https://www.jiaokey.com/book/detail/12929421.html</w:t>
      </w:r>
    </w:p>
    <w:p>
      <w:r>
        <w:t>更多相关图书推荐：https://www.jiaokey.com</w:t>
      </w:r>
    </w:p>
    <w:p>
      <w:r>
        <w:t>Paul N Hague，Peter Jackson著；孙拓译 其他作品：https://www.jiaokey.com/tag/Paul N Hague，Peter Jackson著；孙拓译.html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关键词搜索：https://www.jiaokey.com/tag/企业经营  市场调查的实务与技巧.html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