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鹿港郊商许志湖家与大陆的贸易文书  1895-1897</w:t>
      </w:r>
    </w:p>
    <w:p>
      <w:r>
        <w:rPr>
          <w:rFonts w:ascii="宋体" w:hAnsi="宋体" w:eastAsia="宋体"/>
          <w:sz w:val="24"/>
        </w:rPr>
        <w:t>林玉茹，刘序枫编著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鹿港郊商许志湖家与大陆的贸易文书  1895-1897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林玉茹，刘序枫编著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本书出售、求购地址：https://www.jiaokey.com/book/detail/12929415.html</w:t>
      </w:r>
    </w:p>
    <w:p>
      <w:r>
        <w:t>更多相关图书推荐：https://www.jiaokey.com</w:t>
      </w:r>
    </w:p>
    <w:p>
      <w:r>
        <w:t>林玉茹，刘序枫编著 其他作品：https://www.jiaokey.com/tag/林玉茹，刘序枫编著.html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关键词搜索：https://www.jiaokey.com/tag/鹿港郊商许志湖家与大陆的贸易文书  1895-1897.html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