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  亚洲观点</w:t>
      </w:r>
    </w:p>
    <w:p>
      <w:r>
        <w:rPr>
          <w:rFonts w:ascii="宋体" w:hAnsi="宋体" w:eastAsia="宋体"/>
          <w:sz w:val="24"/>
        </w:rPr>
        <w:t>Philip Kotler等著；谢文雀译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  亚洲观点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Kotler等著；谢文雀译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本书出售、求购地址：https://www.jiaokey.com/book/detail/12929394.html</w:t>
      </w:r>
    </w:p>
    <w:p>
      <w:r>
        <w:t>更多相关图书推荐：https://www.jiaokey.com</w:t>
      </w:r>
    </w:p>
    <w:p>
      <w:r>
        <w:t>Philip Kotler等著；谢文雀译 其他作品：https://www.jiaokey.com/tag/Philip Kotler等著；谢文雀译.html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关键词搜索：https://www.jiaokey.com/tag/行销管理  亚洲观点.html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