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台湾商业传统论文集</w:t>
      </w:r>
    </w:p>
    <w:p>
      <w:r>
        <w:rPr>
          <w:rFonts w:ascii="宋体" w:hAnsi="宋体" w:eastAsia="宋体"/>
          <w:sz w:val="24"/>
        </w:rPr>
        <w:t>黄富三，翁佳音合主编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台湾商业传统论文集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黄富三，翁佳音合主编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本书出售、求购地址：https://www.jiaokey.com/book/detail/12929374.html</w:t>
      </w:r>
    </w:p>
    <w:p>
      <w:r>
        <w:t>更多相关图书推荐：https://www.jiaokey.com</w:t>
      </w:r>
    </w:p>
    <w:p>
      <w:r>
        <w:t>黄富三，翁佳音合主编 其他作品：https://www.jiaokey.com/tag/黄富三，翁佳音合主编.html</w:t>
      </w:r>
    </w:p>
    <w:p>
      <w:r>
        <w:t>中央研究院台湾史研究所筹备处 出版图书：https://www.jiaokey.com/tag/中央研究院台湾史研究所筹备处.html</w:t>
      </w:r>
    </w:p>
    <w:p>
      <w:r>
        <w:t>关键词搜索：https://www.jiaokey.com/tag/台湾商业传统论文集.html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