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台湾广告教育  回顾与前瞻</w:t>
      </w:r>
    </w:p>
    <w:p>
      <w:r>
        <w:rPr>
          <w:rFonts w:ascii="宋体" w:hAnsi="宋体" w:eastAsia="宋体"/>
          <w:sz w:val="24"/>
        </w:rPr>
        <w:t>王石番等著；赖建都主编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台湾广告教育  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王石番等著；赖建都主编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国立政治大学广告学系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本书出售、求购地址：https://www.jiaokey.com/book/detail/12929351.html</w:t>
      </w:r>
    </w:p>
    <w:p>
      <w:r>
        <w:t>更多相关图书推荐：https://www.jiaokey.com</w:t>
      </w:r>
    </w:p>
    <w:p>
      <w:r>
        <w:t>王石番等著；赖建都主编 其他作品：https://www.jiaokey.com/tag/王石番等著；赖建都主编.html</w:t>
      </w:r>
    </w:p>
    <w:p>
      <w:r>
        <w:t>国立政治大学广告学系 出版图书：https://www.jiaokey.com/tag/国立政治大学广告学系.html</w:t>
      </w:r>
    </w:p>
    <w:p>
      <w:r>
        <w:t>关键词搜索：https://www.jiaokey.com/tag/台湾广告教育  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