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  股票速成学  认识股票妥善操作的智慧</w:t>
      </w:r>
    </w:p>
    <w:p>
      <w:r>
        <w:rPr>
          <w:rFonts w:ascii="宋体" w:hAnsi="宋体" w:eastAsia="宋体"/>
          <w:sz w:val="24"/>
        </w:rPr>
        <w:t>何朝乾编译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  股票速成学  认识股票妥善操作的智慧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何朝乾编译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本书出售、求购地址：https://www.jiaokey.com/book/detail/12929322.html</w:t>
      </w:r>
    </w:p>
    <w:p>
      <w:r>
        <w:t>更多相关图书推荐：https://www.jiaokey.com</w:t>
      </w:r>
    </w:p>
    <w:p>
      <w:r>
        <w:t>何朝乾编译 其他作品：https://www.jiaokey.com/tag/何朝乾编译.html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关键词搜索：https://www.jiaokey.com/tag/经营管理  股票速成学  认识股票妥善操作的智慧.html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