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  成功的广告策略</w:t>
      </w:r>
    </w:p>
    <w:p>
      <w:r>
        <w:rPr>
          <w:rFonts w:ascii="宋体" w:hAnsi="宋体" w:eastAsia="宋体"/>
          <w:sz w:val="24"/>
        </w:rPr>
        <w:t>A D Farbey著；沈筱云译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  成功的广告策略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 Farbey著；沈筱云译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本书出售、求购地址：https://www.jiaokey.com/book/detail/12929249.html</w:t>
      </w:r>
    </w:p>
    <w:p>
      <w:r>
        <w:t>更多相关图书推荐：https://www.jiaokey.com</w:t>
      </w:r>
    </w:p>
    <w:p>
      <w:r>
        <w:t>A D Farbey著；沈筱云译 其他作品：https://www.jiaokey.com/tag/A D Farbey著；沈筱云译.html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关键词搜索：https://www.jiaokey.com/tag/经营管理  成功的广告策略.html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