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做广告  不要忽视人性  创意的苛责和呵责</w:t>
      </w:r>
    </w:p>
    <w:p>
      <w:r>
        <w:rPr>
          <w:rFonts w:ascii="宋体" w:hAnsi="宋体" w:eastAsia="宋体"/>
          <w:sz w:val="24"/>
        </w:rPr>
        <w:t>周亦龙著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做广告  不要忽视人性  创意的苛责和呵责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本书出售、求购地址：https://www.jiaokey.com/book/detail/12929245.html</w:t>
      </w:r>
    </w:p>
    <w:p>
      <w:r>
        <w:t>更多相关图书推荐：https://www.jiaokey.com</w:t>
      </w:r>
    </w:p>
    <w:p>
      <w:r>
        <w:t>周亦龙著 其他作品：https://www.jiaokey.com/tag/周亦龙著.html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关键词搜索：https://www.jiaokey.com/tag/做广告  不要忽视人性  创意的苛责和呵责.html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