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光复初期  台湾通货膨胀的分析  民国三十四年至四十一年</w:t>
      </w:r>
    </w:p>
    <w:p>
      <w:r>
        <w:rPr>
          <w:rFonts w:ascii="宋体" w:hAnsi="宋体" w:eastAsia="宋体"/>
          <w:sz w:val="24"/>
        </w:rPr>
        <w:t>潘志奇著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光复初期  台湾通货膨胀的分析  民国三十四年至四十一年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本书出售、求购地址：https://www.jiaokey.com/book/detail/12929235.html</w:t>
      </w:r>
    </w:p>
    <w:p>
      <w:r>
        <w:t>更多相关图书推荐：https://www.jiaokey.com</w:t>
      </w:r>
    </w:p>
    <w:p>
      <w:r>
        <w:t>潘志奇著 其他作品：https://www.jiaokey.com/tag/潘志奇著.html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关键词搜索：https://www.jiaokey.com/tag/光复初期  台湾通货膨胀的分析  民国三十四年至四十一年.html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