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美国市场购买力调查  美国51州各郡市购买力现况及其最近五年发展潜势预测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美国市场购买力调查  美国51州各郡市购买力现况及其最近五年发展潜势预测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本书出售、求购地址：https://www.jiaokey.com/book/detail/12929207.html</w:t>
      </w:r>
    </w:p>
    <w:p>
      <w:r>
        <w:t>更多相关图书推荐：https://www.jiaokey.com</w:t>
      </w:r>
    </w:p>
    <w:p>
      <w:r>
        <w:t>环球经济社 出版图书：https://www.jiaokey.com/tag/环球经济社.html</w:t>
      </w:r>
    </w:p>
    <w:p>
      <w:r>
        <w:t>关键词搜索：https://www.jiaokey.com/tag/美国市场购买力调查  美国51州各郡市购买力现况及其最近五年发展潜势预测.html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