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中国文物拍卖大典  2003  典藏本</w:t>
      </w:r>
    </w:p>
    <w:p>
      <w:r>
        <w:rPr>
          <w:rFonts w:ascii="宋体" w:hAnsi="宋体" w:eastAsia="宋体"/>
          <w:sz w:val="24"/>
        </w:rPr>
        <w:t>朱庭逸执行主编；吴宜修编辑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中国文物拍卖大典  2003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朱庭逸执行主编；吴宜修编辑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本书出售、求购地址：https://www.jiaokey.com/book/detail/12929185.html</w:t>
      </w:r>
    </w:p>
    <w:p>
      <w:r>
        <w:t>更多相关图书推荐：https://www.jiaokey.com</w:t>
      </w:r>
    </w:p>
    <w:p>
      <w:r>
        <w:t>朱庭逸执行主编；吴宜修编辑 其他作品：https://www.jiaokey.com/tag/朱庭逸执行主编；吴宜修编辑.html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关键词搜索：https://www.jiaokey.com/tag/中国文物拍卖大典  2003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