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公司的收购与合并</w:t>
      </w:r>
    </w:p>
    <w:p>
      <w:r>
        <w:rPr>
          <w:rFonts w:ascii="宋体" w:hAnsi="宋体" w:eastAsia="宋体"/>
          <w:sz w:val="24"/>
        </w:rPr>
        <w:t>Milton B. Burstein著；邓国光译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公司的收购与合并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B. Burstein著；邓国光译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本书出售、求购地址：https://www.jiaokey.com/book/detail/12929174.html</w:t>
      </w:r>
    </w:p>
    <w:p>
      <w:r>
        <w:t>更多相关图书推荐：https://www.jiaokey.com</w:t>
      </w:r>
    </w:p>
    <w:p>
      <w:r>
        <w:t>Milton B. Burstein著；邓国光译 其他作品：https://www.jiaokey.com/tag/Milton B. Burstein著；邓国光译.html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关键词搜索：https://www.jiaokey.com/tag/公司的收购与合并.html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