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钱穆先生全集  新校本  世界局势与中国文化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钱穆先生全集  新校本  世界局势与中国文化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本书出售、求购地址：https://www.jiaokey.com/book/detail/12929142.html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关键词搜索：https://www.jiaokey.com/tag/钱穆先生全集  新校本  世界局势与中国文化.html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