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书名：稀特蔬菜家庭种植技术</w:t>
      </w:r>
    </w:p>
    <w:p>
      <w:r>
        <w:t>作者：朱鑫主编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稀特蔬菜家庭种植技术 评论地址：https://www.jiaokey.com/book/detail/12929074.html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