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书名：玻耳兹曼的科学哲学思想研究  统计、实在、辩护、图象与语言</w:t>
      </w:r>
    </w:p>
    <w:p>
      <w:r>
        <w:t>作者：钟海琴著</w:t>
      </w:r>
    </w:p>
    <w:p>
      <w:r>
        <w:t>出版社：北京:中国科学技术出版社,2011.11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玻耳兹曼的科学哲学思想研究  统计、实在、辩护、图象与语言 评论地址：https://www.jiaokey.com/book/detail/12929072.html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