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解读《历代名画记》  释文解读插图本</w:t>
      </w:r>
    </w:p>
    <w:p>
      <w:r>
        <w:rPr>
          <w:rFonts w:ascii="宋体" w:hAnsi="宋体" w:eastAsia="宋体"/>
          <w:sz w:val="24"/>
        </w:rPr>
        <w:t>（唐）张彦远著；田村解读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解读《历代名画记》  释文解读插图本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（唐）张彦远著；田村解读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历代名画记-研究-中国画-绘画史-中国-古代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本书出售、求购地址：https://www.jiaokey.com/book/detail/12929068.html</w:t>
      </w:r>
    </w:p>
    <w:p>
      <w:r>
        <w:t>更多相关图书推荐：https://www.jiaokey.com</w:t>
      </w:r>
    </w:p>
    <w:p>
      <w:r>
        <w:t>（唐）张彦远著；田村解读 其他作品：https://www.jiaokey.com/tag/（唐）张彦远著；田村解读.html</w:t>
      </w:r>
    </w:p>
    <w:p>
      <w:r>
        <w:t>合肥：黄山书社 出版图书：https://www.jiaokey.com/tag/合肥：黄山书社.html</w:t>
      </w:r>
    </w:p>
    <w:p>
      <w:r>
        <w:t>关键词搜索：https://www.jiaokey.com/tag/历代名画记-研究-中国画-绘画史-中国-古代.html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