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书名：图解明代瓷器工艺痕迹  明青花瓷卷</w:t>
      </w:r>
    </w:p>
    <w:p>
      <w:r>
        <w:t>作者：徐朝辉编著</w:t>
      </w:r>
    </w:p>
    <w:p>
      <w:r>
        <w:t>出版社：成都:四川美术出版社,2012.01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图解明代瓷器工艺痕迹  明青花瓷卷 评论地址：https://www.jiaokey.com/book/detail/12929067.html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