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代代读儿童文学经典丛书  闪闪的红星  中小学生彩色绘图版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代代读儿童文学经典丛书  闪闪的红星  中小学生彩色绘图版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本书出售、求购地址：https://www.jiaokey.com/book/detail/12929025.html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关键词搜索：https://www.jiaokey.com/tag/代代读儿童文学经典丛书  闪闪的红星  中小学生彩色绘图版.html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