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书名：榜样空间系列丛书  样板大户型</w:t>
      </w:r>
    </w:p>
    <w:p>
      <w:r>
        <w:t>作者：本书编委会编著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榜样空间系列丛书  样板大户型 评论地址：https://www.jiaokey.com/book/detail/12929014.html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