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组织变革过程中的多层协同机制研究</w:t>
      </w:r>
    </w:p>
    <w:p>
      <w:r>
        <w:rPr>
          <w:rFonts w:ascii="宋体" w:hAnsi="宋体" w:eastAsia="宋体"/>
          <w:sz w:val="24"/>
        </w:rPr>
        <w:t>涂辉文著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9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组织变革过程中的多层协同机制研究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本书出售、求购地址：https://www.jiaokey.com/book/detail/12929006.html</w:t>
      </w:r>
    </w:p>
    <w:p>
      <w:r>
        <w:t>更多相关图书推荐：https://www.jiaokey.com</w:t>
      </w:r>
    </w:p>
    <w:p>
      <w:r>
        <w:t>涂辉文著 其他作品：https://www.jiaokey.com/tag/涂辉文著.html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关键词搜索：https://www.jiaokey.com/tag/企业管理-组织管理学-研究.html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