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五四班的那些事儿系列  3  五四班的新教室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9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五四班的那些事儿系列  3  五四班的新教室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本书出售、求购地址：https://www.jiaokey.com/book/detail/12929005.html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南昌:二十一世纪出版社,2012.01 出版图书：https://www.jiaokey.com/tag/南昌:二十一世纪出版社,2012.01.html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