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“格洛里亚斯科特”号三桅帆船  少儿版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“格洛里亚斯科特”号三桅帆船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本书出售、求购地址：https://www.jiaokey.com/book/detail/12929002.html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“格洛里亚斯科特”号三桅帆船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