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代代读儿童文学经典丛书  芳芳和汤姆  彩色绘图版</w:t>
      </w:r>
    </w:p>
    <w:p>
      <w:r>
        <w:rPr>
          <w:rFonts w:ascii="宋体" w:hAnsi="宋体" w:eastAsia="宋体"/>
          <w:sz w:val="24"/>
        </w:rPr>
        <w:t>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代代读儿童文学经典丛书  芳芳和汤姆  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本书出售、求购地址：https://www.jiaokey.com/book/detail/12929000.html</w:t>
      </w:r>
    </w:p>
    <w:p>
      <w:r>
        <w:t>更多相关图书推荐：https://www.jiaokey.com</w:t>
      </w:r>
    </w:p>
    <w:p>
      <w:r>
        <w:t>袁静著 其他作品：https://www.jiaokey.com/tag/袁静著.html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关键词搜索：https://www.jiaokey.com/tag/代代读儿童文学经典丛书  芳芳和汤姆  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