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语文课程标准推荐经典名著必读  简·爱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语文课程标准推荐经典名著必读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本书出售、求购地址：https://www.jiaokey.com/book/detail/12928997.html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关键词搜索：https://www.jiaokey.com/tag/语文课程标准推荐经典名著必读  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