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养活世界  农业经济史  1800-2000</w:t>
      </w:r>
    </w:p>
    <w:p>
      <w:r>
        <w:rPr>
          <w:rFonts w:ascii="宋体" w:hAnsi="宋体" w:eastAsia="宋体"/>
          <w:sz w:val="24"/>
        </w:rPr>
        <w:t>（意）乔瓦尼·费德里科著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养活世界  农业经济史  1800-2000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（意）乔瓦尼·费德里科著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本书出售、求购地址：https://www.jiaokey.com/book/detail/12928939.html</w:t>
      </w:r>
    </w:p>
    <w:p>
      <w:r>
        <w:t>更多相关图书推荐：https://www.jiaokey.com</w:t>
      </w:r>
    </w:p>
    <w:p>
      <w:r>
        <w:t>（意）乔瓦尼·费德里科著 其他作品：https://www.jiaokey.com/tag/（意）乔瓦尼·费德里科著.html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关键词搜索：https://www.jiaokey.com/tag/养活世界  农业经济史  1800-2000.html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