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书名：高等教育系统的专业协调力量  美国大学教授协会研究</w:t>
      </w:r>
    </w:p>
    <w:p>
      <w:r>
        <w:t>作者：付淑琼著</w:t>
      </w:r>
    </w:p>
    <w:p>
      <w:r>
        <w:t>出版社：杭州：浙江大学出版社</w:t>
      </w:r>
    </w:p>
    <w:p>
      <w:r>
        <w:t>出版日期：2011.12</w:t>
      </w:r>
    </w:p>
    <w:p>
      <w:r>
        <w:t>总页数：300</w:t>
      </w:r>
    </w:p>
    <w:p>
      <w:r>
        <w:t>更多请访问教客网: www.jiaokey.com</w:t>
      </w:r>
    </w:p>
    <w:p>
      <w:r>
        <w:t>高等教育系统的专业协调力量  美国大学教授协会研究 评论地址：https://www.jiaokey.com/book/detail/12928938.html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