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插图  中文导读英文版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本书出售、求购地址：https://www.jiaokey.com/book/detail/12928927.html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关键词搜索：https://www.jiaokey.com/tag/富兰克林自传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