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影楼化妆造型宝典  安洋的彩妆世界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影楼化妆造型宝典  安洋的彩妆世界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本书出售、求购地址：https://www.jiaokey.com/book/detail/12928883.html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关键词搜索：https://www.jiaokey.com/tag/影楼化妆造型宝典  安洋的彩妆世界.html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