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书名：外语磨蚀的影响因素研究</w:t>
      </w:r>
    </w:p>
    <w:p>
      <w:r>
        <w:t>作者：倪传斌主编</w:t>
      </w:r>
    </w:p>
    <w:p>
      <w:r>
        <w:t>出版社：北京：世界图书出版公司北京公司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外语磨蚀的影响因素研究 评论地址：https://www.jiaokey.com/book/detail/12928878.html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