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中国工运历史人物传略  毛泽东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中国工运历史人物传略  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本书出售、求购地址：https://www.jiaokey.com/book/detail/12928875.html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关键词搜索：https://www.jiaokey.com/tag/中国工运历史人物传略  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