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书名：海归博士的家庭教科书</w:t>
      </w:r>
    </w:p>
    <w:p>
      <w:r>
        <w:t>作者：（加）朱凡，（加）张晓红，（加）朱嘉盈等著</w:t>
      </w:r>
    </w:p>
    <w:p>
      <w:r>
        <w:t>出版社：广州：花城出版社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海归博士的家庭教科书 评论地址：https://www.jiaokey.com/book/detail/12928850.html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