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书名：成为好父母的7堂自我教育课  不是孩子的错</w:t>
      </w:r>
    </w:p>
    <w:p>
      <w:r>
        <w:t>作者：黄志坚，高曼著</w:t>
      </w:r>
    </w:p>
    <w:p>
      <w:r>
        <w:t>出版社：北京：中国青年出版社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成为好父母的7堂自我教育课  不是孩子的错 评论地址：https://www.jiaokey.com/book/detail/12928838.html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