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书名：开心绘in语录  宅男剩女</w:t>
      </w:r>
    </w:p>
    <w:p>
      <w:r>
        <w:t>作者：老鞭绘画</w:t>
      </w:r>
    </w:p>
    <w:p>
      <w:r>
        <w:t>出版社：武汉：湖北美术出版社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开心绘in语录  宅男剩女 评论地址：https://www.jiaokey.com/book/detail/12928815.html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