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浙江现代农业模式、评价与影响因素研究  基于资源利用效率的视角</w:t>
      </w:r>
    </w:p>
    <w:p>
      <w:r>
        <w:rPr>
          <w:rFonts w:ascii="宋体" w:hAnsi="宋体" w:eastAsia="宋体"/>
          <w:sz w:val="24"/>
        </w:rPr>
        <w:t>林本喜著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浙江现代农业模式、评价与影响因素研究  基于资源利用效率的视角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本书出售、求购地址：https://www.jiaokey.com/book/detail/12928795.html</w:t>
      </w:r>
    </w:p>
    <w:p>
      <w:r>
        <w:t>更多相关图书推荐：https://www.jiaokey.com</w:t>
      </w:r>
    </w:p>
    <w:p>
      <w:r>
        <w:t>林本喜著 其他作品：https://www.jiaokey.com/tag/林本喜著.html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关键词搜索：https://www.jiaokey.com/tag/浙江现代农业模式、评价与影响因素研究  基于资源利用效率的视角.html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